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作者：唐广阳，郭建富主编</w:t>
      </w:r>
    </w:p>
    <w:p>
      <w:r>
        <w:t>出版社：武汉：武汉大学出版社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高等数学  上 评论地址：https://www.jiaokey.com/book/detail/12032631.html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