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书名：贸易保护与中国纺织品进出口</w:t>
      </w:r>
    </w:p>
    <w:p>
      <w:r>
        <w:t>作者：王丽萍著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总页数：161</w:t>
      </w:r>
    </w:p>
    <w:p>
      <w:r>
        <w:t>更多请访问教客网: www.jiaokey.com</w:t>
      </w:r>
    </w:p>
    <w:p>
      <w:r>
        <w:t>贸易保护与中国纺织品进出口 评论地址：https://www.jiaokey.com/book/detail/12032654.html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