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书名：网海星空  青少年健康上网教育</w:t>
      </w:r>
    </w:p>
    <w:p>
      <w:r>
        <w:t>作者：胡美如，张波编著</w:t>
      </w:r>
    </w:p>
    <w:p>
      <w:r>
        <w:t>出版社：北京：中国人口出版社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网海星空  青少年健康上网教育 评论地址：https://www.jiaokey.com/book/detail/12032681.html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