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书名：银行个人客户经理必读</w:t>
      </w:r>
    </w:p>
    <w:p>
      <w:r>
        <w:t>作者：郑向居主编</w:t>
      </w:r>
    </w:p>
    <w:p>
      <w:r>
        <w:t>出版社：长春：吉林大学出版社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银行个人客户经理必读 评论地址：https://www.jiaokey.com/book/detail/12032975.html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