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书名：层状各向异性复合板中的兰姆波</w:t>
      </w:r>
    </w:p>
    <w:p>
      <w:r>
        <w:t>作者：张海燕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层状各向异性复合板中的兰姆波 评论地址：https://www.jiaokey.com/book/detail/12033038.html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