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书名：国家与家庭的互构  河北翟城村调查</w:t>
      </w:r>
    </w:p>
    <w:p>
      <w:r>
        <w:t>作者：潘鸿雁著</w:t>
      </w:r>
    </w:p>
    <w:p>
      <w:r>
        <w:t>出版社：上海：上海人民出版社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国家与家庭的互构  河北翟城村调查 评论地址：https://www.jiaokey.com/book/detail/12033235.html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