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书名：王永庆的致富秘诀  解开经营之神王永庆的成功密码</w:t>
      </w:r>
    </w:p>
    <w:p>
      <w:r>
        <w:t>作者：蔡郎与著</w:t>
      </w:r>
    </w:p>
    <w:p>
      <w:r>
        <w:t>出版社：北京：现代教育出版社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王永庆的致富秘诀  解开经营之神王永庆的成功密码 评论地址：https://www.jiaokey.com/book/detail/12033545.html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