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书名：亿万身价成功术  通透亚洲首富李嘉诚的经商智慧</w:t>
      </w:r>
    </w:p>
    <w:p>
      <w:r>
        <w:t>作者：辛爱军著</w:t>
      </w:r>
    </w:p>
    <w:p>
      <w:r>
        <w:t>出版社：北京：现代教育出版社</w:t>
      </w:r>
    </w:p>
    <w:p>
      <w:r>
        <w:t>出版日期：2008.05</w:t>
      </w:r>
    </w:p>
    <w:p>
      <w:r>
        <w:t>总页数：200</w:t>
      </w:r>
    </w:p>
    <w:p>
      <w:r>
        <w:t>更多请访问教客网: www.jiaokey.com</w:t>
      </w:r>
    </w:p>
    <w:p>
      <w:r>
        <w:t>亿万身价成功术  通透亚洲首富李嘉诚的经商智慧 评论地址：https://www.jiaokey.com/book/detail/12033547.html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