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新编卡尔卡西古典吉他教程  1  基础入门篇  五线谱、六线谱对照版</w:t>
      </w:r>
    </w:p>
    <w:p>
      <w:r>
        <w:rPr>
          <w:rFonts w:ascii="宋体" w:hAnsi="宋体" w:eastAsia="宋体"/>
          <w:sz w:val="24"/>
        </w:rPr>
        <w:t>王迪平，唐联斌，许三求编订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新编卡尔卡西古典吉他教程  1  基础入门篇  五线谱、六线谱对照版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王迪平，唐联斌，许三求编订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本书出售、求购地址：https://www.jiaokey.com/book/detail/12033713.html</w:t>
      </w:r>
    </w:p>
    <w:p>
      <w:r>
        <w:t>更多相关图书推荐：https://www.jiaokey.com</w:t>
      </w:r>
    </w:p>
    <w:p>
      <w:r>
        <w:t>王迪平，唐联斌，许三求编订 其他作品：https://www.jiaokey.com/tag/王迪平，唐联斌，许三求编订.html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关键词搜索：https://www.jiaokey.com/tag/新编卡尔卡西古典吉他教程  1  基础入门篇  五线谱、六线谱对照版.html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