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书名：湖南省居民营养与健康状况变迁报告</w:t>
      </w:r>
    </w:p>
    <w:p>
      <w:r>
        <w:t>作者：林敏主编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总页数：341</w:t>
      </w:r>
    </w:p>
    <w:p>
      <w:r>
        <w:t>更多请访问教客网: www.jiaokey.com</w:t>
      </w:r>
    </w:p>
    <w:p>
      <w:r>
        <w:t>湖南省居民营养与健康状况变迁报告 评论地址：https://www.jiaokey.com/book/detail/12033806.html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