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书名：图书出版附属权贸易的理论和实践</w:t>
      </w:r>
    </w:p>
    <w:p>
      <w:r>
        <w:t>作者：冯洁著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总页数：334</w:t>
      </w:r>
    </w:p>
    <w:p>
      <w:r>
        <w:t>更多请访问教客网: www.jiaokey.com</w:t>
      </w:r>
    </w:p>
    <w:p>
      <w:r>
        <w:t>图书出版附属权贸易的理论和实践 评论地址：https://www.jiaokey.com/book/detail/12034039.html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