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书名：0-6岁早期教育及智力开发  母爱从这里开始</w:t>
      </w:r>
    </w:p>
    <w:p>
      <w:r>
        <w:t>作者：曲莉莉著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总页数：394</w:t>
      </w:r>
    </w:p>
    <w:p>
      <w:r>
        <w:t>更多请访问教客网: www.jiaokey.com</w:t>
      </w:r>
    </w:p>
    <w:p>
      <w:r>
        <w:t>0-6岁早期教育及智力开发  母爱从这里开始 评论地址：https://www.jiaokey.com/book/detail/12034059.html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