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书名：0-3岁育儿方案  人生的黄金开端</w:t>
      </w:r>
    </w:p>
    <w:p>
      <w:r>
        <w:t>作者：曲莉莉著</w:t>
      </w:r>
    </w:p>
    <w:p>
      <w:r>
        <w:t>出版社：长春：北方妇女儿童出版社</w:t>
      </w:r>
    </w:p>
    <w:p>
      <w:r>
        <w:t>出版日期：2007.02</w:t>
      </w:r>
    </w:p>
    <w:p>
      <w:r>
        <w:t>总页数：396</w:t>
      </w:r>
    </w:p>
    <w:p>
      <w:r>
        <w:t>更多请访问教客网: www.jiaokey.com</w:t>
      </w:r>
    </w:p>
    <w:p>
      <w:r>
        <w:t>0-3岁育儿方案  人生的黄金开端 评论地址：https://www.jiaokey.com/book/detail/12034064.html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