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书名：我能学会金钱管理</w:t>
      </w:r>
    </w:p>
    <w:p>
      <w:r>
        <w:t>作者：梁志援著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我能学会金钱管理 评论地址：https://www.jiaokey.com/book/detail/12034079.html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