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书名：噩梦迷踪</w:t>
      </w:r>
    </w:p>
    <w:p>
      <w:r>
        <w:t>作者：（美）约翰·皮尔著；冯彩霞译</w:t>
      </w:r>
    </w:p>
    <w:p>
      <w:r>
        <w:t>出版社：沈阳:辽宁少年儿童出版社,2008.03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噩梦迷踪 评论地址：https://www.jiaokey.com/book/detail/12034099.html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