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  新编英语构词分析、例解及练习  修订本</w:t>
      </w:r>
    </w:p>
    <w:p>
      <w:r>
        <w:t>作者：雷楚南，徐悦，毕道濂主编</w:t>
      </w:r>
    </w:p>
    <w:p>
      <w:r>
        <w:t>出版社：武汉：华中理工大学出版社</w:t>
      </w:r>
    </w:p>
    <w:p>
      <w:r>
        <w:t>出版日期：1992.04</w:t>
      </w:r>
    </w:p>
    <w:p>
      <w:r>
        <w:t>总页数：327</w:t>
      </w:r>
    </w:p>
    <w:p>
      <w:r>
        <w:t>更多请访问教客网: www.jiaokey.com</w:t>
      </w:r>
    </w:p>
    <w:p>
      <w:r>
        <w:t>英语单词快速记忆  新编英语构词分析、例解及练习  修订本 评论地址：https://www.jiaokey.com/book/detail/12034342.html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