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书名：这个字你认识吗？</w:t>
      </w:r>
    </w:p>
    <w:p>
      <w:r>
        <w:t>作者：字解文说工作室编著</w:t>
      </w:r>
    </w:p>
    <w:p>
      <w:r>
        <w:t>出版社：汕头：汕头大学出版社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这个字你认识吗？ 评论地址：https://www.jiaokey.com/book/detail/12034463.html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