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书名：罗伯-格里耶作品选集  第2卷</w:t>
      </w:r>
    </w:p>
    <w:p>
      <w:r>
        <w:t>作者：罗伯-格里&lt;font color=Red&gt;耶&lt;/font&gt;著；陈侗，杨令飞编；郑益姣，徐普，张容译</w:t>
      </w:r>
    </w:p>
    <w:p>
      <w:r>
        <w:t>出版社：长沙:湖南美术出版社,1998.09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罗伯-格里耶作品选集  第2卷 评论地址：https://www.jiaokey.com/book/detail/12034557.html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