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书名：院士思维  选读本</w:t>
      </w:r>
    </w:p>
    <w:p>
      <w:r>
        <w:t>作者：卢嘉锡，吴阶平，于光远等主编</w:t>
      </w:r>
    </w:p>
    <w:p>
      <w:r>
        <w:t>出版社：合肥：安徽教育出版社</w:t>
      </w:r>
    </w:p>
    <w:p>
      <w:r>
        <w:t>出版日期：2000</w:t>
      </w:r>
    </w:p>
    <w:p>
      <w:r>
        <w:t>总页数：778</w:t>
      </w:r>
    </w:p>
    <w:p>
      <w:r>
        <w:t>更多请访问教客网: www.jiaokey.com</w:t>
      </w:r>
    </w:p>
    <w:p>
      <w:r>
        <w:t>院士思维  选读本 评论地址：https://www.jiaokey.com/book/detail/12034591.html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