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书名：多彩凝重的交响乐章  云南民族建筑</w:t>
      </w:r>
    </w:p>
    <w:p>
      <w:r>
        <w:t>作者：段炳昌等编著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总页数：233</w:t>
      </w:r>
    </w:p>
    <w:p>
      <w:r>
        <w:t>更多请访问教客网: www.jiaokey.com</w:t>
      </w:r>
    </w:p>
    <w:p>
      <w:r>
        <w:t>多彩凝重的交响乐章  云南民族建筑 评论地址：https://www.jiaokey.com/book/detail/12034599.html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