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书名：素质·素养·品位  湖南师范大学素质教育优秀讲座选辑</w:t>
      </w:r>
    </w:p>
    <w:p>
      <w:r>
        <w:t>作者：白解红主编</w:t>
      </w:r>
    </w:p>
    <w:p>
      <w:r>
        <w:t>出版社：长沙：湖南师范大学出版社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素质·素养·品位  湖南师范大学素质教育优秀讲座选辑 评论地址：https://www.jiaokey.com/book/detail/12034628.html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