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书名：全国公共英语等级考试系列  题型分析与仿真题精解  第四级</w:t>
      </w:r>
    </w:p>
    <w:p>
      <w:r>
        <w:t>作者：张彩霞主编；杨大平，蒋斌册主编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总页数：259</w:t>
      </w:r>
    </w:p>
    <w:p>
      <w:r>
        <w:t>更多请访问教客网: www.jiaokey.com</w:t>
      </w:r>
    </w:p>
    <w:p>
      <w:r>
        <w:t>全国公共英语等级考试系列  题型分析与仿真题精解  第四级 评论地址：https://www.jiaokey.com/book/detail/12034714.html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