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书名：大学英语四·六级备考系列  第1分册  听力理解  供四级用</w:t>
      </w:r>
    </w:p>
    <w:p>
      <w:r>
        <w:t>作者：殷明玉，邵钦瑜，宋雅文主编</w:t>
      </w:r>
    </w:p>
    <w:p>
      <w:r>
        <w:t>出版社：长春：吉林大学出版社</w:t>
      </w:r>
    </w:p>
    <w:p>
      <w:r>
        <w:t>出版日期：1996.08</w:t>
      </w:r>
    </w:p>
    <w:p>
      <w:r>
        <w:t>总页数：211</w:t>
      </w:r>
    </w:p>
    <w:p>
      <w:r>
        <w:t>更多请访问教客网: www.jiaokey.com</w:t>
      </w:r>
    </w:p>
    <w:p>
      <w:r>
        <w:t>大学英语四·六级备考系列  第1分册  听力理解  供四级用 评论地址：https://www.jiaokey.com/book/detail/12034789.html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