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书名：冬日恋歌  流行歌曲改编的电子琴曲</w:t>
      </w:r>
    </w:p>
    <w:p>
      <w:r>
        <w:t>作者：朱莉编著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总页数：197</w:t>
      </w:r>
    </w:p>
    <w:p>
      <w:r>
        <w:t>更多请访问教客网: www.jiaokey.com</w:t>
      </w:r>
    </w:p>
    <w:p>
      <w:r>
        <w:t>冬日恋歌  流行歌曲改编的电子琴曲 评论地址：https://www.jiaokey.com/book/detail/12034978.html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