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书名：纪录，让儿童的学习看得见</w:t>
      </w:r>
    </w:p>
    <w:p>
      <w:r>
        <w:t>作者：朱家雄，张婕，邵乃济等编著</w:t>
      </w:r>
    </w:p>
    <w:p>
      <w:r>
        <w:t>出版社：福州：福建人民出版社</w:t>
      </w:r>
    </w:p>
    <w:p>
      <w:r>
        <w:t>出版日期：2008.03</w:t>
      </w:r>
    </w:p>
    <w:p>
      <w:r>
        <w:t>总页数：116</w:t>
      </w:r>
    </w:p>
    <w:p>
      <w:r>
        <w:t>更多请访问教客网: www.jiaokey.com</w:t>
      </w:r>
    </w:p>
    <w:p>
      <w:r>
        <w:t>纪录，让儿童的学习看得见 评论地址：https://www.jiaokey.com/book/detail/12035403.html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