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书名：对症食疗醋蛋茶酒</w:t>
      </w:r>
    </w:p>
    <w:p>
      <w:r>
        <w:t>作者：养生堂膳食营养课题组编著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总页数：179</w:t>
      </w:r>
    </w:p>
    <w:p>
      <w:r>
        <w:t>更多请访问教客网: www.jiaokey.com</w:t>
      </w:r>
    </w:p>
    <w:p>
      <w:r>
        <w:t>对症食疗醋蛋茶酒 评论地址：https://www.jiaokey.com/book/detail/12035482.html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