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书名：糖尿病居家调养及食疗</w:t>
      </w:r>
    </w:p>
    <w:p>
      <w:r>
        <w:t>作者：养生堂慢性病保健课题组编著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糖尿病居家调养及食疗 评论地址：https://www.jiaokey.com/book/detail/12035487.html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