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书名：小学科学课题研究与论文写作</w:t>
      </w:r>
    </w:p>
    <w:p>
      <w:r>
        <w:t>作者：周志毅，来文，李双玲</w:t>
      </w:r>
    </w:p>
    <w:p>
      <w:r>
        <w:t>出版社：杭州：浙江大学出版社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小学科学课题研究与论文写作 评论地址：https://www.jiaokey.com/book/detail/12035589.html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