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书名：动画三维制作与后期合成</w:t>
      </w:r>
    </w:p>
    <w:p>
      <w:r>
        <w:t>作者：孙菁，潘俊，周艳等编著</w:t>
      </w:r>
    </w:p>
    <w:p>
      <w:r>
        <w:t>出版社：武汉：湖北美术出版社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动画三维制作与后期合成 评论地址：https://www.jiaokey.com/book/detail/12035631.html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