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书名：武汉民建四十年  1949-1989</w:t>
      </w:r>
    </w:p>
    <w:p>
      <w:r>
        <w:t>作者：中国民主建国会武汉市委员会编</w:t>
      </w:r>
    </w:p>
    <w:p>
      <w:r>
        <w:t>出版社：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武汉民建四十年  1949-1989 评论地址：https://www.jiaokey.com/book/detail/12035636.html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