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书名：济源邵原创世神话群</w:t>
      </w:r>
    </w:p>
    <w:p>
      <w:r>
        <w:t>作者：济源邵洲文化研究会，济源市邵原镇政府编</w:t>
      </w:r>
    </w:p>
    <w:p>
      <w:r>
        <w:t>出版社：郑州：河南人民出版社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济源邵原创世神话群 评论地址：https://www.jiaokey.com/book/detail/12036612.html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