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驳异教徒  中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驳异教徒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本书出售、求购地址：https://www.jiaokey.com/book/detail/12036645.html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关键词搜索：https://www.jiaokey.com/tag/上帝之城  驳异教徒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