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作者：陈晓苏著</w:t>
      </w:r>
    </w:p>
    <w:p>
      <w:r>
        <w:t>出版社：北京：北京燕山出版社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中华上下五千年  1 评论地址：https://www.jiaokey.com/book/detail/12036747.html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