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书名：门头沟文化遗产精粹  柏峪燕歌戏</w:t>
      </w:r>
    </w:p>
    <w:p>
      <w:r>
        <w:t>作者：谭怀孟著；门头&lt;font color=Red&gt;沟&lt;/font&gt;区文化委员会，门头&lt;font color=Red&gt;沟&lt;/font&gt;区文学艺术界联合会编</w:t>
      </w:r>
    </w:p>
    <w:p>
      <w:r>
        <w:t>出版社：北京:北京燕山出版社,2007.12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门头沟文化遗产精粹  柏峪燕歌戏 评论地址：https://www.jiaokey.com/book/detail/12036901.html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