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书名：心灵的回音  中英对照  世界名诗选译</w:t>
      </w:r>
    </w:p>
    <w:p>
      <w:r>
        <w:t>作者：（英）莎士比亚著</w:t>
      </w:r>
    </w:p>
    <w:p>
      <w:r>
        <w:t>出版社：郑州市：河南文艺出版社</w:t>
      </w:r>
    </w:p>
    <w:p>
      <w:r>
        <w:t>出版日期：2007</w:t>
      </w:r>
    </w:p>
    <w:p>
      <w:r>
        <w:t>总页数：182</w:t>
      </w:r>
    </w:p>
    <w:p>
      <w:r>
        <w:t>更多请访问教客网: www.jiaokey.com</w:t>
      </w:r>
    </w:p>
    <w:p>
      <w:r>
        <w:t>心灵的回音  中英对照  世界名诗选译 评论地址：https://www.jiaokey.com/book/detail/12036923.html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