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书名：反射疗法师  四、五级</w:t>
      </w:r>
    </w:p>
    <w:p>
      <w:r>
        <w:t>作者：杭雄文主编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总页数：344</w:t>
      </w:r>
    </w:p>
    <w:p>
      <w:r>
        <w:t>更多请访问教客网: www.jiaokey.com</w:t>
      </w:r>
    </w:p>
    <w:p>
      <w:r>
        <w:t>反射疗法师  四、五级 评论地址：https://www.jiaokey.com/book/detail/12037148.html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