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书名：哇哇哇袜娃娃</w:t>
      </w:r>
    </w:p>
    <w:p>
      <w:r>
        <w:t>作者：杨慧淳，黄子宽合著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总页数：107</w:t>
      </w:r>
    </w:p>
    <w:p>
      <w:r>
        <w:t>更多请访问教客网: www.jiaokey.com</w:t>
      </w:r>
    </w:p>
    <w:p>
      <w:r>
        <w:t>哇哇哇袜娃娃 评论地址：https://www.jiaokey.com/book/detail/12037168.html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