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书名：针灸推拿概要</w:t>
      </w:r>
    </w:p>
    <w:p>
      <w:r>
        <w:t>作者：强刚等主编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针灸推拿概要 评论地址：https://www.jiaokey.com/book/detail/12037216.html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