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书名：自主探究教学案例</w:t>
      </w:r>
    </w:p>
    <w:p>
      <w:r>
        <w:t>作者：吴洁主编</w:t>
      </w:r>
    </w:p>
    <w:p>
      <w:r>
        <w:t>出版社：厦门：鹭江出版社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自主探究教学案例 评论地址：https://www.jiaokey.com/book/detail/12037440.html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