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书名：道德情操论  全译本  赠英文版</w:t>
      </w:r>
    </w:p>
    <w:p>
      <w:r>
        <w:t>作者：（英）亚当·斯密著；王秀莉等译</w:t>
      </w:r>
    </w:p>
    <w:p>
      <w:r>
        <w:t>出版社：上海:上海三联书店,2008.09</w:t>
      </w:r>
    </w:p>
    <w:p>
      <w:r>
        <w:t>出版日期：</w:t>
      </w:r>
    </w:p>
    <w:p>
      <w:r>
        <w:t>总页数：377</w:t>
      </w:r>
    </w:p>
    <w:p>
      <w:r>
        <w:t>更多请访问教客网: www.jiaokey.com</w:t>
      </w:r>
    </w:p>
    <w:p>
      <w:r>
        <w:t>道德情操论  全译本  赠英文版 评论地址：https://www.jiaokey.com/book/detail/12037646.html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