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书名：我的居家手艺书  59件最热门布艺作品集</w:t>
      </w:r>
    </w:p>
    <w:p>
      <w:r>
        <w:t>作者：北京咔咔文化发展有限公司编著</w:t>
      </w:r>
    </w:p>
    <w:p>
      <w:r>
        <w:t>出版社：郑州：河南科学技术出版社</w:t>
      </w:r>
    </w:p>
    <w:p>
      <w:r>
        <w:t>出版日期：2008.06</w:t>
      </w:r>
    </w:p>
    <w:p>
      <w:r>
        <w:t>总页数：158</w:t>
      </w:r>
    </w:p>
    <w:p>
      <w:r>
        <w:t>更多请访问教客网: www.jiaokey.com</w:t>
      </w:r>
    </w:p>
    <w:p>
      <w:r>
        <w:t>我的居家手艺书  59件最热门布艺作品集 评论地址：https://www.jiaokey.com/book/detail/12037864.html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