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书名：我想要个孩子</w:t>
      </w:r>
    </w:p>
    <w:p>
      <w:r>
        <w:t>作者：（荷兰）（Judlth Uyterlinde）茱迪丝·耶特林德李剑敏</w:t>
      </w:r>
    </w:p>
    <w:p>
      <w:r>
        <w:t>出版社：上海:上海三联书店,2008.09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我想要个孩子 评论地址：https://www.jiaokey.com/book/detail/12037948.html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