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书名：英语专业本科毕业论文导写  高等院校优秀本科毕业论文选集</w:t>
      </w:r>
    </w:p>
    <w:p>
      <w:r>
        <w:t>作者：王晓姝主编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总页数：161</w:t>
      </w:r>
    </w:p>
    <w:p>
      <w:r>
        <w:t>更多请访问教客网: www.jiaokey.com</w:t>
      </w:r>
    </w:p>
    <w:p>
      <w:r>
        <w:t>英语专业本科毕业论文导写  高等院校优秀本科毕业论文选集 评论地址：https://www.jiaokey.com/book/detail/12037991.html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