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书名：完全杰作  周杰伦原唱原创歌曲全记录</w:t>
      </w:r>
    </w:p>
    <w:p>
      <w:r>
        <w:t>作者：王迪平等编著</w:t>
      </w:r>
    </w:p>
    <w:p>
      <w:r>
        <w:t>出版社：长沙：湖南文艺出版社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完全杰作  周杰伦原唱原创歌曲全记录 评论地址：https://www.jiaokey.com/book/detail/12038024.html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