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书名：双胞胎的困惑</w:t>
      </w:r>
    </w:p>
    <w:p>
      <w:r>
        <w:t>作者：（美）J.E.布赖特著</w:t>
      </w:r>
    </w:p>
    <w:p>
      <w:r>
        <w:t>出版社：上海:上海三联书店,2008.04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双胞胎的困惑 评论地址：https://www.jiaokey.com/book/detail/12038041.html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