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书名：源于问题  启于实践  幼儿园教学活动设计与组织的研究与实践</w:t>
      </w:r>
    </w:p>
    <w:p>
      <w:r>
        <w:t>作者：傅坚敏本册主编</w:t>
      </w:r>
    </w:p>
    <w:p>
      <w:r>
        <w:t>出版社：上海:上海三联书店,2008.02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源于问题  启于实践  幼儿园教学活动设计与组织的研究与实践 评论地址：https://www.jiaokey.com/book/detail/12038118.html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