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3-4岁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幼儿智力步步高  测验版  3-4岁 评论地址：https://www.jiaokey.com/book/detail/12038230.html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