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书名：京剧进课堂  高中版</w:t>
      </w:r>
    </w:p>
    <w:p>
      <w:r>
        <w:t>作者：《京剧进课堂》丛书编委会编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京剧进课堂  高中版 评论地址：https://www.jiaokey.com/book/detail/12038247.html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