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书名：情感的历史</w:t>
      </w:r>
    </w:p>
    <w:p>
      <w:r>
        <w:t>作者：（英）西奥多·泽尔丁（Theodore Zeldin）著；刘庸安，贺和风译</w:t>
      </w:r>
    </w:p>
    <w:p>
      <w:r>
        <w:t>出版社：北京：九州出版社</w:t>
      </w:r>
    </w:p>
    <w:p>
      <w:r>
        <w:t>出版日期：2007</w:t>
      </w:r>
    </w:p>
    <w:p>
      <w:r>
        <w:t>总页数：418</w:t>
      </w:r>
    </w:p>
    <w:p>
      <w:r>
        <w:t>更多请访问教客网: www.jiaokey.com</w:t>
      </w:r>
    </w:p>
    <w:p>
      <w:r>
        <w:t>情感的历史 评论地址：https://www.jiaokey.com/book/detail/12038564.html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