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书名：毒品复吸的原因与预防</w:t>
      </w:r>
    </w:p>
    <w:p>
      <w:r>
        <w:t>作者：石起才主编</w:t>
      </w:r>
    </w:p>
    <w:p>
      <w:r>
        <w:t>出版社：苏州：苏州大学出版社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毒品复吸的原因与预防 评论地址：https://www.jiaokey.com/book/detail/12038578.html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